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1783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Иванова В.А.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Иванова Вячеслава Александровича,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Иванов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6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д.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Иванов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Иванова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Иванова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Иванова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Иванова Вячеслава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одни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</w:t>
      </w:r>
      <w:r>
        <w:rPr>
          <w:rFonts w:ascii="Times New Roman" w:eastAsia="Times New Roman" w:hAnsi="Times New Roman" w:cs="Times New Roman"/>
          <w:sz w:val="28"/>
          <w:szCs w:val="28"/>
        </w:rPr>
        <w:t>тративног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задержания, т.е. с </w:t>
      </w:r>
      <w:r>
        <w:rPr>
          <w:rStyle w:val="cat-Timegrp-17rplc-2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 xml:space="preserve">Г.Н. </w:t>
      </w:r>
      <w:r>
        <w:rPr>
          <w:rFonts w:ascii="Times New Roman" w:eastAsia="Times New Roman" w:hAnsi="Times New Roman" w:cs="Times New Roman"/>
        </w:rPr>
        <w:t>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1783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____________________Н.С.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21rplc-8">
    <w:name w:val="cat-UserDefined grp-21 rplc-8"/>
    <w:basedOn w:val="DefaultParagraphFont"/>
  </w:style>
  <w:style w:type="character" w:customStyle="1" w:styleId="cat-Timegrp-16rplc-15">
    <w:name w:val="cat-Time grp-16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Timegrp-17rplc-23">
    <w:name w:val="cat-Time grp-17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